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B1F1" w14:textId="77777777" w:rsidR="00F51375" w:rsidRDefault="00297076">
      <w:pPr>
        <w:pStyle w:val="Heading1"/>
      </w:pPr>
      <w:r>
        <w:t>Academic Pathway Review Request Form</w:t>
      </w:r>
    </w:p>
    <w:p w14:paraId="5DA3570E" w14:textId="77777777" w:rsidR="003D210F" w:rsidRDefault="003D2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629"/>
      </w:tblGrid>
      <w:tr w:rsidR="003D210F" w14:paraId="2AD8D708" w14:textId="77777777" w:rsidTr="003D210F">
        <w:tc>
          <w:tcPr>
            <w:tcW w:w="3227" w:type="dxa"/>
          </w:tcPr>
          <w:p w14:paraId="29665474" w14:textId="4C9F9062" w:rsidR="003D210F" w:rsidRDefault="003D210F">
            <w:r w:rsidRPr="003D210F">
              <w:rPr>
                <w:b/>
                <w:bCs/>
              </w:rPr>
              <w:t>Staff Member Name</w:t>
            </w:r>
          </w:p>
        </w:tc>
        <w:tc>
          <w:tcPr>
            <w:tcW w:w="5629" w:type="dxa"/>
          </w:tcPr>
          <w:p w14:paraId="55C2BCFB" w14:textId="77777777" w:rsidR="003D210F" w:rsidRDefault="003D210F"/>
        </w:tc>
      </w:tr>
      <w:tr w:rsidR="003D210F" w14:paraId="7B4F60DA" w14:textId="77777777" w:rsidTr="003D210F">
        <w:tc>
          <w:tcPr>
            <w:tcW w:w="3227" w:type="dxa"/>
          </w:tcPr>
          <w:p w14:paraId="5BBE0C52" w14:textId="23D4271D" w:rsidR="003D210F" w:rsidRDefault="003D210F">
            <w:r w:rsidRPr="003D210F">
              <w:rPr>
                <w:b/>
                <w:bCs/>
              </w:rPr>
              <w:t>School</w:t>
            </w:r>
          </w:p>
        </w:tc>
        <w:tc>
          <w:tcPr>
            <w:tcW w:w="5629" w:type="dxa"/>
          </w:tcPr>
          <w:p w14:paraId="24EB8B65" w14:textId="77777777" w:rsidR="003D210F" w:rsidRDefault="003D210F"/>
        </w:tc>
      </w:tr>
      <w:tr w:rsidR="003D210F" w14:paraId="723B1CCF" w14:textId="77777777" w:rsidTr="003D210F">
        <w:tc>
          <w:tcPr>
            <w:tcW w:w="3227" w:type="dxa"/>
          </w:tcPr>
          <w:p w14:paraId="2F43901F" w14:textId="480F81D5" w:rsidR="003D210F" w:rsidRDefault="003D210F">
            <w:r w:rsidRPr="003D210F">
              <w:rPr>
                <w:b/>
                <w:bCs/>
              </w:rPr>
              <w:t>Current Job Title</w:t>
            </w:r>
          </w:p>
        </w:tc>
        <w:tc>
          <w:tcPr>
            <w:tcW w:w="5629" w:type="dxa"/>
          </w:tcPr>
          <w:p w14:paraId="4DFCB1BA" w14:textId="77777777" w:rsidR="003D210F" w:rsidRDefault="003D210F"/>
        </w:tc>
      </w:tr>
      <w:tr w:rsidR="003D210F" w14:paraId="3D05F026" w14:textId="77777777" w:rsidTr="003D210F">
        <w:tc>
          <w:tcPr>
            <w:tcW w:w="3227" w:type="dxa"/>
          </w:tcPr>
          <w:p w14:paraId="60CD3525" w14:textId="2252E533" w:rsidR="003D210F" w:rsidRDefault="003D210F">
            <w:r w:rsidRPr="003D210F">
              <w:rPr>
                <w:b/>
                <w:bCs/>
              </w:rPr>
              <w:t>Current Pathway Alignment</w:t>
            </w:r>
          </w:p>
        </w:tc>
        <w:sdt>
          <w:sdtPr>
            <w:id w:val="-1098018851"/>
            <w:placeholder>
              <w:docPart w:val="DefaultPlaceholder_-1854013438"/>
            </w:placeholder>
            <w:showingPlcHdr/>
            <w:comboBox>
              <w:listItem w:displayText="Teaching and Learning" w:value="Teaching and Learning"/>
              <w:listItem w:displayText="Teaching and Research" w:value="Teaching and Research"/>
              <w:listItem w:displayText="Professional Practice" w:value="Professional Practice"/>
            </w:comboBox>
          </w:sdtPr>
          <w:sdtEndPr/>
          <w:sdtContent>
            <w:tc>
              <w:tcPr>
                <w:tcW w:w="5629" w:type="dxa"/>
              </w:tcPr>
              <w:p w14:paraId="3B7CC7B3" w14:textId="46CF92E0" w:rsidR="003D210F" w:rsidRDefault="003D210F">
                <w:r w:rsidRPr="00CA730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D210F" w14:paraId="11363E0E" w14:textId="77777777" w:rsidTr="003D210F">
        <w:tc>
          <w:tcPr>
            <w:tcW w:w="3227" w:type="dxa"/>
          </w:tcPr>
          <w:p w14:paraId="27DABEA5" w14:textId="2E48D6D8" w:rsidR="003D210F" w:rsidRDefault="003D210F">
            <w:r w:rsidRPr="003D210F">
              <w:rPr>
                <w:b/>
                <w:bCs/>
              </w:rPr>
              <w:t>Requested Pathway</w:t>
            </w:r>
          </w:p>
        </w:tc>
        <w:sdt>
          <w:sdtPr>
            <w:id w:val="319001496"/>
            <w:placeholder>
              <w:docPart w:val="B21671ABC9C64C629EC2D2CAAF754959"/>
            </w:placeholder>
            <w:showingPlcHdr/>
            <w:comboBox>
              <w:listItem w:displayText="Teaching and Learning" w:value="Teaching and Learning"/>
              <w:listItem w:displayText="Teaching and Research" w:value="Teaching and Research"/>
              <w:listItem w:displayText="Professional Practice" w:value="Professional Practice"/>
            </w:comboBox>
          </w:sdtPr>
          <w:sdtEndPr/>
          <w:sdtContent>
            <w:tc>
              <w:tcPr>
                <w:tcW w:w="5629" w:type="dxa"/>
              </w:tcPr>
              <w:p w14:paraId="0DD07572" w14:textId="49E07FFA" w:rsidR="003D210F" w:rsidRDefault="003D210F">
                <w:r w:rsidRPr="00CA730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5361C08" w14:textId="094F8F42" w:rsidR="003D210F" w:rsidRDefault="00297076">
      <w:r>
        <w:br/>
        <w:t>Please provide a brief summary</w:t>
      </w:r>
      <w:r>
        <w:t xml:space="preserve"> of your rationale for requesting a </w:t>
      </w:r>
      <w:r w:rsidR="003D210F">
        <w:t>different pathway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D210F" w14:paraId="4D825A57" w14:textId="77777777" w:rsidTr="003D210F">
        <w:trPr>
          <w:trHeight w:val="1914"/>
        </w:trPr>
        <w:tc>
          <w:tcPr>
            <w:tcW w:w="8856" w:type="dxa"/>
          </w:tcPr>
          <w:p w14:paraId="538FC4EB" w14:textId="77777777" w:rsidR="003D210F" w:rsidRDefault="003D210F"/>
        </w:tc>
      </w:tr>
    </w:tbl>
    <w:p w14:paraId="4D35752B" w14:textId="1008E8E0" w:rsidR="003D210F" w:rsidRDefault="00297076">
      <w:r>
        <w:br/>
        <w:t>Please list or attach supporting evidence demonstrating alignment to the requested pathway: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D210F" w14:paraId="715EC883" w14:textId="77777777" w:rsidTr="003D210F">
        <w:trPr>
          <w:trHeight w:val="1740"/>
        </w:trPr>
        <w:tc>
          <w:tcPr>
            <w:tcW w:w="8856" w:type="dxa"/>
          </w:tcPr>
          <w:p w14:paraId="2D74B55F" w14:textId="77777777" w:rsidR="003D210F" w:rsidRDefault="003D210F"/>
        </w:tc>
      </w:tr>
    </w:tbl>
    <w:p w14:paraId="08E1D90E" w14:textId="364366E1" w:rsidR="003D210F" w:rsidRDefault="00297076">
      <w:r>
        <w:br/>
      </w:r>
      <w:sdt>
        <w:sdtPr>
          <w:id w:val="154641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0F">
            <w:rPr>
              <w:rFonts w:ascii="MS Gothic" w:eastAsia="MS Gothic" w:hAnsi="MS Gothic" w:hint="eastAsia"/>
            </w:rPr>
            <w:t>☐</w:t>
          </w:r>
        </w:sdtContent>
      </w:sdt>
      <w:r w:rsidR="003D210F">
        <w:t xml:space="preserve">   </w:t>
      </w:r>
      <w:r w:rsidR="003D210F" w:rsidRPr="003D210F">
        <w:t>I understand that the Academic Pathways transition does not change my day</w:t>
      </w:r>
      <w:r w:rsidR="003D210F">
        <w:t xml:space="preserve"> </w:t>
      </w:r>
      <w:r w:rsidR="003D210F" w:rsidRPr="003D210F">
        <w:t>to</w:t>
      </w:r>
      <w:r w:rsidR="003D210F">
        <w:t xml:space="preserve"> </w:t>
      </w:r>
      <w:r w:rsidR="003D210F" w:rsidRPr="003D210F">
        <w:t xml:space="preserve">day duties, responsibilities, or contractual workload expectations. </w:t>
      </w:r>
    </w:p>
    <w:p w14:paraId="3E16B136" w14:textId="17A8CB55" w:rsidR="003D210F" w:rsidRDefault="00297076">
      <w:sdt>
        <w:sdtPr>
          <w:id w:val="61988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0F">
            <w:rPr>
              <w:rFonts w:ascii="MS Gothic" w:eastAsia="MS Gothic" w:hAnsi="MS Gothic" w:hint="eastAsia"/>
            </w:rPr>
            <w:t>☐</w:t>
          </w:r>
        </w:sdtContent>
      </w:sdt>
      <w:r w:rsidR="003D210F">
        <w:t xml:space="preserve">   </w:t>
      </w:r>
      <w:r w:rsidR="003D210F" w:rsidRPr="003D210F">
        <w:t>The alignment is developmental and intended to provide clarity rather than alter</w:t>
      </w:r>
      <w:r w:rsidR="003D210F">
        <w:t xml:space="preserve"> expectation</w:t>
      </w:r>
      <w:r>
        <w:t>s</w:t>
      </w:r>
      <w:r w:rsidR="003D210F">
        <w:t xml:space="preserve"> within</w:t>
      </w:r>
      <w:r w:rsidR="003D210F" w:rsidRPr="003D210F">
        <w:t xml:space="preserve"> my current role. </w:t>
      </w:r>
    </w:p>
    <w:p w14:paraId="0AFC7C1E" w14:textId="5A5C038C" w:rsidR="003D210F" w:rsidRDefault="00297076">
      <w:sdt>
        <w:sdtPr>
          <w:id w:val="40836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0F">
            <w:rPr>
              <w:rFonts w:ascii="MS Gothic" w:eastAsia="MS Gothic" w:hAnsi="MS Gothic" w:hint="eastAsia"/>
            </w:rPr>
            <w:t>☐</w:t>
          </w:r>
        </w:sdtContent>
      </w:sdt>
      <w:r w:rsidR="003D210F">
        <w:t xml:space="preserve">   </w:t>
      </w:r>
      <w:r w:rsidR="003D210F" w:rsidRPr="003D210F">
        <w:t>I acknowledge, however, that where a pathway change is approved</w:t>
      </w:r>
      <w:r w:rsidR="003D210F">
        <w:t xml:space="preserve">, </w:t>
      </w:r>
      <w:r w:rsidR="003D210F" w:rsidRPr="003D210F">
        <w:t>particularly where it relates to the Teaching and Research pathway</w:t>
      </w:r>
      <w:r w:rsidR="003D210F">
        <w:t xml:space="preserve">, </w:t>
      </w:r>
      <w:r w:rsidR="003D210F" w:rsidRPr="003D210F">
        <w:t>this may affect the proportion of time allocated to research within the SA</w:t>
      </w:r>
      <w:r w:rsidR="003D210F">
        <w:t>M</w:t>
      </w:r>
      <w:r w:rsidR="003D210F" w:rsidRPr="003D210F">
        <w:t xml:space="preserve"> in line with institutional guidance.</w:t>
      </w:r>
    </w:p>
    <w:p w14:paraId="1BB35972" w14:textId="33C5E1A4" w:rsidR="003D210F" w:rsidRDefault="00297076">
      <w:sdt>
        <w:sdtPr>
          <w:id w:val="77183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0F">
            <w:rPr>
              <w:rFonts w:ascii="MS Gothic" w:eastAsia="MS Gothic" w:hAnsi="MS Gothic" w:hint="eastAsia"/>
            </w:rPr>
            <w:t>☐</w:t>
          </w:r>
        </w:sdtContent>
      </w:sdt>
      <w:r w:rsidR="003D210F">
        <w:t xml:space="preserve">   </w:t>
      </w:r>
      <w:r w:rsidR="003D210F" w:rsidRPr="003D210F">
        <w:t>I confirm that I have reviewed the pathway criteria and role profiles and that my request is supported by evidence demonstrating alignment with the expectations of the pathway I am seeking</w:t>
      </w:r>
      <w:r w:rsidR="003D210F">
        <w:t xml:space="preserve"> and feel most aligned to</w:t>
      </w:r>
      <w:r w:rsidR="003D210F" w:rsidRPr="003D210F">
        <w:t>.</w:t>
      </w:r>
    </w:p>
    <w:p w14:paraId="56A11030" w14:textId="42040C2D" w:rsidR="003D210F" w:rsidRDefault="003D210F" w:rsidP="003D210F">
      <w:r>
        <w:t xml:space="preserve">Staff Signature: </w:t>
      </w:r>
    </w:p>
    <w:p w14:paraId="70AC6032" w14:textId="7BF6DC66" w:rsidR="003D210F" w:rsidRDefault="003D210F" w:rsidP="003D210F">
      <w:r>
        <w:lastRenderedPageBreak/>
        <w:t>Date:</w:t>
      </w:r>
    </w:p>
    <w:p w14:paraId="3D907BDA" w14:textId="4A7B20F6" w:rsidR="003D210F" w:rsidRDefault="00297076">
      <w:r>
        <w:t>Head of School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D210F" w14:paraId="279D44F7" w14:textId="77777777" w:rsidTr="003D210F">
        <w:trPr>
          <w:trHeight w:val="1637"/>
        </w:trPr>
        <w:tc>
          <w:tcPr>
            <w:tcW w:w="8856" w:type="dxa"/>
          </w:tcPr>
          <w:p w14:paraId="01C61842" w14:textId="77777777" w:rsidR="003D210F" w:rsidRDefault="003D210F"/>
        </w:tc>
      </w:tr>
    </w:tbl>
    <w:p w14:paraId="23803337" w14:textId="7A5F8579" w:rsidR="003D210F" w:rsidRDefault="00297076">
      <w:r>
        <w:br/>
        <w:t xml:space="preserve">Head of School Signature: </w:t>
      </w:r>
    </w:p>
    <w:p w14:paraId="6F714B6E" w14:textId="234CE9F5" w:rsidR="00F51375" w:rsidRDefault="00297076">
      <w:r>
        <w:t>Date:</w:t>
      </w:r>
      <w:r>
        <w:br/>
      </w:r>
    </w:p>
    <w:sectPr w:rsidR="00F513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1750917">
    <w:abstractNumId w:val="8"/>
  </w:num>
  <w:num w:numId="2" w16cid:durableId="138110474">
    <w:abstractNumId w:val="6"/>
  </w:num>
  <w:num w:numId="3" w16cid:durableId="1985112999">
    <w:abstractNumId w:val="5"/>
  </w:num>
  <w:num w:numId="4" w16cid:durableId="774131791">
    <w:abstractNumId w:val="4"/>
  </w:num>
  <w:num w:numId="5" w16cid:durableId="1956861127">
    <w:abstractNumId w:val="7"/>
  </w:num>
  <w:num w:numId="6" w16cid:durableId="1533611792">
    <w:abstractNumId w:val="3"/>
  </w:num>
  <w:num w:numId="7" w16cid:durableId="2047412909">
    <w:abstractNumId w:val="2"/>
  </w:num>
  <w:num w:numId="8" w16cid:durableId="1751462631">
    <w:abstractNumId w:val="1"/>
  </w:num>
  <w:num w:numId="9" w16cid:durableId="161481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97076"/>
    <w:rsid w:val="00326F90"/>
    <w:rsid w:val="003D210F"/>
    <w:rsid w:val="00A57946"/>
    <w:rsid w:val="00AA1D8D"/>
    <w:rsid w:val="00B47730"/>
    <w:rsid w:val="00C15E92"/>
    <w:rsid w:val="00CB0664"/>
    <w:rsid w:val="00F51375"/>
    <w:rsid w:val="00F604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0752D"/>
  <w14:defaultImageDpi w14:val="330"/>
  <w15:docId w15:val="{AC2020AF-56FA-41DB-9362-7AEEDDE2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D21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716F-1C34-4E05-B79C-9FAF3F2A17AF}"/>
      </w:docPartPr>
      <w:docPartBody>
        <w:p w:rsidR="00AA41C6" w:rsidRDefault="005618FD">
          <w:r w:rsidRPr="00CA730A">
            <w:rPr>
              <w:rStyle w:val="PlaceholderText"/>
            </w:rPr>
            <w:t>Choose an item.</w:t>
          </w:r>
        </w:p>
      </w:docPartBody>
    </w:docPart>
    <w:docPart>
      <w:docPartPr>
        <w:name w:val="B21671ABC9C64C629EC2D2CAAF754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F002F-35CD-417D-A6C0-008F8762C11E}"/>
      </w:docPartPr>
      <w:docPartBody>
        <w:p w:rsidR="00AA41C6" w:rsidRDefault="005618FD" w:rsidP="005618FD">
          <w:pPr>
            <w:pStyle w:val="B21671ABC9C64C629EC2D2CAAF754959"/>
          </w:pPr>
          <w:r w:rsidRPr="00CA73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FD"/>
    <w:rsid w:val="002C125E"/>
    <w:rsid w:val="005618FD"/>
    <w:rsid w:val="00A57946"/>
    <w:rsid w:val="00AA41C6"/>
    <w:rsid w:val="00F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18FD"/>
    <w:rPr>
      <w:color w:val="666666"/>
    </w:rPr>
  </w:style>
  <w:style w:type="paragraph" w:customStyle="1" w:styleId="B21671ABC9C64C629EC2D2CAAF754959">
    <w:name w:val="B21671ABC9C64C629EC2D2CAAF754959"/>
    <w:rsid w:val="00561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Jones</cp:lastModifiedBy>
  <cp:revision>3</cp:revision>
  <dcterms:created xsi:type="dcterms:W3CDTF">2013-12-23T23:15:00Z</dcterms:created>
  <dcterms:modified xsi:type="dcterms:W3CDTF">2025-12-09T14:01:00Z</dcterms:modified>
  <cp:category/>
</cp:coreProperties>
</file>